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书名：《华尔街日报》与《金融时报》的比较</w:t>
      </w:r>
    </w:p>
    <w:p>
      <w:r>
        <w:t>作者：唐齐昉著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《华尔街日报》与《金融时报》的比较 评论地址：https://www.jiaokey.com/book/detail/13639135.html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