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大数据预测分析  决策优化与绩效提升</w:t>
      </w:r>
    </w:p>
    <w:p>
      <w:r>
        <w:rPr>
          <w:rFonts w:ascii="宋体" w:hAnsi="宋体" w:eastAsia="宋体"/>
          <w:sz w:val="24"/>
        </w:rPr>
        <w:t>（美）梅塞尔（LAWRENCES.MAISEL），（美）科金斯（GARYCOKINS）著；林清怡译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大数据预测分析  决策优化与绩效提升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（美）梅塞尔（LAWRENCES.MAISEL），（美）科金斯（GARYCOKINS）著；林清怡译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本书出售、求购地址：https://www.jiaokey.com/book/detail/13639157.html</w:t>
      </w:r>
    </w:p>
    <w:p>
      <w:r>
        <w:t>更多相关图书推荐：https://www.jiaokey.com</w:t>
      </w:r>
    </w:p>
    <w:p>
      <w:r>
        <w:t>（美）梅塞尔（LAWRENCES.MAISEL），（美）科金斯（GARYCOKINS）著；林清怡译 其他作品：https://www.jiaokey.com/tag/（美）梅塞尔（LAWRENCES.MAISEL），（美）科金斯（GARYCOKINS）著；林清怡译.html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关键词搜索：https://www.jiaokey.com/tag/大数据预测分析  决策优化与绩效提升.html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