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多哈回合谈判的最新进展  2012年度报告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多哈回合谈判的最新进展  2012年度报告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本书出售、求购地址：https://www.jiaokey.com/book/detail/13639167.html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关键词搜索：https://www.jiaokey.com/tag/多哈回合谈判的最新进展  2012年度报告.html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