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基于SAS的属性数据分析</w:t>
      </w:r>
    </w:p>
    <w:p>
      <w:r>
        <w:rPr>
          <w:rFonts w:ascii="宋体" w:hAnsi="宋体" w:eastAsia="宋体"/>
          <w:sz w:val="24"/>
        </w:rPr>
        <w:t>官琳琳，左相，杨阳，吴香华编著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基于SAS的属性数据分析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官琳琳，左相，杨阳，吴香华编著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本书出售、求购地址：https://www.jiaokey.com/book/detail/13639180.html</w:t>
      </w:r>
    </w:p>
    <w:p>
      <w:r>
        <w:t>更多相关图书推荐：https://www.jiaokey.com</w:t>
      </w:r>
    </w:p>
    <w:p>
      <w:r>
        <w:t>官琳琳，左相，杨阳，吴香华编著 其他作品：https://www.jiaokey.com/tag/官琳琳，左相，杨阳，吴香华编著.html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关键词搜索：https://www.jiaokey.com/tag/基于SAS的属性数据分析.html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