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中国十五大传媒集团产业发展报告  1996-2010</w:t>
      </w:r>
    </w:p>
    <w:p>
      <w:r>
        <w:rPr>
          <w:rFonts w:ascii="宋体" w:hAnsi="宋体" w:eastAsia="宋体"/>
          <w:sz w:val="24"/>
        </w:rPr>
        <w:t>李小曼，张金海著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中国十五大传媒集团产业发展报告  1996-2010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李小曼，张金海著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本书出售、求购地址：https://www.jiaokey.com/book/detail/13639184.html</w:t>
      </w:r>
    </w:p>
    <w:p>
      <w:r>
        <w:t>更多相关图书推荐：https://www.jiaokey.com</w:t>
      </w:r>
    </w:p>
    <w:p>
      <w:r>
        <w:t>李小曼，张金海著 其他作品：https://www.jiaokey.com/tag/李小曼，张金海著.html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关键词搜索：https://www.jiaokey.com/tag/中国十五大传媒集团产业发展报告  1996-2010.html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