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跑步时该如何呼吸</w:t>
      </w:r>
    </w:p>
    <w:p>
      <w:r>
        <w:rPr>
          <w:rFonts w:ascii="宋体" w:hAnsi="宋体" w:eastAsia="宋体"/>
          <w:sz w:val="24"/>
        </w:rPr>
        <w:t>（美）巴德·科茨（BUDDCOATES），（美）克莱尔·科瓦奇克（CLAIREKOWALCHIK）著；沈慧译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跑步时该如何呼吸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（美）巴德·科茨（BUDDCOATES），（美）克莱尔·科瓦奇克（CLAIREKOWALCHIK）著；沈慧译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本书出售、求购地址：https://www.jiaokey.com/book/detail/13639200.html</w:t>
      </w:r>
    </w:p>
    <w:p>
      <w:r>
        <w:t>更多相关图书推荐：https://www.jiaokey.com</w:t>
      </w:r>
    </w:p>
    <w:p>
      <w:r>
        <w:t>（美）巴德·科茨（BUDDCOATES），（美）克莱尔·科瓦奇克（CLAIREKOWALCHIK）著；沈慧译 其他作品：https://www.jiaokey.com/tag/（美）巴德·科茨（BUDDCOATES），（美）克莱尔·科瓦奇克（CLAIREKOWALCHIK）著；沈慧译.html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关键词搜索：https://www.jiaokey.com/tag/跑步时该如何呼吸.html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