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我国对外劳务合作争议解决的法律问题实证研究</w:t>
      </w:r>
    </w:p>
    <w:p>
      <w:r>
        <w:rPr>
          <w:rFonts w:ascii="宋体" w:hAnsi="宋体" w:eastAsia="宋体"/>
          <w:sz w:val="24"/>
        </w:rPr>
        <w:t>范姣艳，付军华编著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我国对外劳务合作争议解决的法律问题实证研究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范姣艳，付军华编著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本书出售、求购地址：https://www.jiaokey.com/book/detail/13639245.html</w:t>
      </w:r>
    </w:p>
    <w:p>
      <w:r>
        <w:t>更多相关图书推荐：https://www.jiaokey.com</w:t>
      </w:r>
    </w:p>
    <w:p>
      <w:r>
        <w:t>范姣艳，付军华编著 其他作品：https://www.jiaokey.com/tag/范姣艳，付军华编著.html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关键词搜索：https://www.jiaokey.com/tag/我国对外劳务合作争议解决的法律问题实证研究.html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