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名律师手把手教你打拆迁官司</w:t>
      </w:r>
    </w:p>
    <w:p>
      <w:r>
        <w:rPr>
          <w:rFonts w:ascii="宋体" w:hAnsi="宋体" w:eastAsia="宋体"/>
          <w:sz w:val="24"/>
        </w:rPr>
        <w:t>王波涌著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名律师手把手教你打拆迁官司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本书出售、求购地址：https://www.jiaokey.com/book/detail/13639259.html</w:t>
      </w:r>
    </w:p>
    <w:p>
      <w:r>
        <w:t>更多相关图书推荐：https://www.jiaokey.com</w:t>
      </w:r>
    </w:p>
    <w:p>
      <w:r>
        <w:t>王波涌著 其他作品：https://www.jiaokey.com/tag/王波涌著.html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关键词搜索：https://www.jiaokey.com/tag/名律师手把手教你打拆迁官司.html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