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书名：检察官客观义务论</w:t>
      </w:r>
    </w:p>
    <w:p>
      <w:r>
        <w:t>作者：龙宗智著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检察官客观义务论 评论地址：https://www.jiaokey.com/book/detail/13639272.html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