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法律硕士教材建设丛书  刑事诉讼法理论与实务专题研究</w:t>
      </w:r>
    </w:p>
    <w:p>
      <w:r>
        <w:rPr>
          <w:rFonts w:ascii="宋体" w:hAnsi="宋体" w:eastAsia="宋体"/>
          <w:sz w:val="24"/>
        </w:rPr>
        <w:t>孙彩虹，潘牧天著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法律硕士教材建设丛书  刑事诉讼法理论与实务专题研究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孙彩虹，潘牧天著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本书出售、求购地址：https://www.jiaokey.com/book/detail/13639275.html</w:t>
      </w:r>
    </w:p>
    <w:p>
      <w:r>
        <w:t>更多相关图书推荐：https://www.jiaokey.com</w:t>
      </w:r>
    </w:p>
    <w:p>
      <w:r>
        <w:t>孙彩虹，潘牧天著 其他作品：https://www.jiaokey.com/tag/孙彩虹，潘牧天著.html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关键词搜索：https://www.jiaokey.com/tag/法律硕士教材建设丛书  刑事诉讼法理论与实务专题研究.html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