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书名：企业财务管理实训</w:t>
      </w:r>
    </w:p>
    <w:p>
      <w:r>
        <w:t>作者：彭亚黎率谍</w:t>
      </w:r>
    </w:p>
    <w:p>
      <w:r>
        <w:t>出版社：武汉：武汉大学出版社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企业财务管理实训 评论地址：https://www.jiaokey.com/book/detail/13639311.html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