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心理操纵术大全集  超值黄金版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心理操纵术大全集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本书出售、求购地址：https://www.jiaokey.com/book/detail/13639359.html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关键词搜索：https://www.jiaokey.com/tag/心理操纵术大全集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