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穷人缺什么大全集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穷人缺什么大全集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本书出售、求购地址：https://www.jiaokey.com/book/detail/13639360.html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关键词搜索：https://www.jiaokey.com/tag/穷人缺什么大全集.html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