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物流客户服务  物理管理专业用  第2版</w:t>
      </w:r>
    </w:p>
    <w:p>
      <w:r>
        <w:rPr>
          <w:rFonts w:ascii="宋体" w:hAnsi="宋体" w:eastAsia="宋体"/>
          <w:sz w:val="24"/>
        </w:rPr>
        <w:t>石小平主编；金涛，伍云辉副主编；阎叶琛主审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物流客户服务  物理管理专业用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石小平主编；金涛，伍云辉副主编；阎叶琛主审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本书出售、求购地址：https://www.jiaokey.com/book/detail/13639375.html</w:t>
      </w:r>
    </w:p>
    <w:p>
      <w:r>
        <w:t>更多相关图书推荐：https://www.jiaokey.com</w:t>
      </w:r>
    </w:p>
    <w:p>
      <w:r>
        <w:t>石小平主编；金涛，伍云辉副主编；阎叶琛主审 其他作品：https://www.jiaokey.com/tag/石小平主编；金涛，伍云辉副主编；阎叶琛主审.html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关键词搜索：https://www.jiaokey.com/tag/物流客户服务  物理管理专业用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