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配送中心运营管理实务  物流管理专业用  第2版</w:t>
      </w:r>
    </w:p>
    <w:p>
      <w:r>
        <w:rPr>
          <w:rFonts w:ascii="宋体" w:hAnsi="宋体" w:eastAsia="宋体"/>
          <w:sz w:val="24"/>
        </w:rPr>
        <w:t>赵继新著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配送中心运营管理实务  物流管理专业用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本书出售、求购地址：https://www.jiaokey.com/book/detail/13639393.html</w:t>
      </w:r>
    </w:p>
    <w:p>
      <w:r>
        <w:t>更多相关图书推荐：https://www.jiaokey.com</w:t>
      </w:r>
    </w:p>
    <w:p>
      <w:r>
        <w:t>赵继新著 其他作品：https://www.jiaokey.com/tag/赵继新著.html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关键词搜索：https://www.jiaokey.com/tag/配送中心运营管理实务  物流管理专业用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