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水彩画入门，一本就够了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水彩画入门，一本就够了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本书出售、求购地址：https://www.jiaokey.com/book/detail/13639443.html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关键词搜索：https://www.jiaokey.com/tag/水彩画入门，一本就够了.html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