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抗震防灾规划的编制原则和方法（讲稿）</w:t>
      </w:r>
    </w:p>
    <w:p>
      <w:r>
        <w:rPr>
          <w:rFonts w:ascii="宋体" w:hAnsi="宋体" w:eastAsia="宋体"/>
          <w:sz w:val="24"/>
        </w:rPr>
        <w:t>王开顺编写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抗震防灾规划的编制原则和方法（讲稿）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中国建筑科学研究院工程抗震所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本书出售、求购地址：https://www.jiaokey.com/book/detail/13639459.html</w:t>
      </w:r>
    </w:p>
    <w:p>
      <w:r>
        <w:t>更多相关图书推荐：https://www.jiaokey.com</w:t>
      </w:r>
    </w:p>
    <w:p>
      <w:r>
        <w:t>王开顺编写 其他作品：https://www.jiaokey.com/tag/王开顺编写.html</w:t>
      </w:r>
    </w:p>
    <w:p>
      <w:r>
        <w:t>中国建筑科学研究院工程抗震所 出版图书：https://www.jiaokey.com/tag/中国建筑科学研究院工程抗震所.html</w:t>
      </w:r>
    </w:p>
    <w:p>
      <w:r>
        <w:t>关键词搜索：https://www.jiaokey.com/tag/抗震防灾规划的编制原则和方法（讲稿）.html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