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领导力教学手册  知识、技能和品格</w:t>
      </w:r>
    </w:p>
    <w:p>
      <w:r>
        <w:rPr>
          <w:rFonts w:ascii="宋体" w:hAnsi="宋体" w:eastAsia="宋体"/>
          <w:sz w:val="24"/>
        </w:rPr>
        <w:t>（美）斯科特.A.斯努克（Scott A.Snook）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领导力教学手册  知识、技能和品格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（美）斯科特.A.斯努克（Scott A.Snook）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本书出售、求购地址：https://www.jiaokey.com/book/detail/13639473.html</w:t>
      </w:r>
    </w:p>
    <w:p>
      <w:r>
        <w:t>更多相关图书推荐：https://www.jiaokey.com</w:t>
      </w:r>
    </w:p>
    <w:p>
      <w:r>
        <w:t>（美）斯科特.A.斯努克（Scott A.Snook） 其他作品：https://www.jiaokey.com/tag/（美）斯科特.A.斯努克（Scott A.Snook）.html</w:t>
      </w:r>
    </w:p>
    <w:p>
      <w:r>
        <w:t>关键词搜索：https://www.jiaokey.com/tag/领导力教学手册  知识、技能和品格.html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