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欧盟GMP/GDP法规汇编  中英文对照版</w:t>
      </w:r>
    </w:p>
    <w:p>
      <w:r>
        <w:rPr>
          <w:rFonts w:ascii="宋体" w:hAnsi="宋体" w:eastAsia="宋体"/>
          <w:sz w:val="24"/>
        </w:rPr>
        <w:t>何国强主编；徐和丰，陈跃武，马义岭副主编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欧盟GMP/GDP法规汇编  中英文对照版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何国强主编；徐和丰，陈跃武，马义岭副主编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本书出售、求购地址：https://www.jiaokey.com/book/detail/13639478.html</w:t>
      </w:r>
    </w:p>
    <w:p>
      <w:r>
        <w:t>更多相关图书推荐：https://www.jiaokey.com</w:t>
      </w:r>
    </w:p>
    <w:p>
      <w:r>
        <w:t>何国强主编；徐和丰，陈跃武，马义岭副主编 其他作品：https://www.jiaokey.com/tag/何国强主编；徐和丰，陈跃武，马义岭副主编.html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关键词搜索：https://www.jiaokey.com/tag/欧盟GMP/GDP法规汇编  中英文对照版.html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