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书名：让我们将悲伤流放  下  五周年完美纪念版</w:t>
      </w:r>
    </w:p>
    <w:p>
      <w:r>
        <w:t>作者：飞著烟</w:t>
      </w:r>
    </w:p>
    <w:p>
      <w:r>
        <w:t>出版社：南京：江苏文艺出版社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让我们将悲伤流放  下  五周年完美纪念版 评论地址：https://www.jiaokey.com/book/detail/13639491.html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