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三集  草虫花卉卷  翎毛花卉卷</w:t>
      </w:r>
    </w:p>
    <w:p>
      <w:r>
        <w:t>作者：（清）王槩，（清）王蓍，（清）王臬编</w:t>
      </w:r>
    </w:p>
    <w:p>
      <w:r>
        <w:t>出版社：北京:金城出版社,2014.03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芥子园画传  三集  草虫花卉卷  翎毛花卉卷 评论地址：https://www.jiaokey.com/book/detail/13639562.html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