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变身狗  儿童文学经典版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变身狗  儿童文学经典版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本书出售、求购地址：https://www.jiaokey.com/book/detail/13639637.html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关键词搜索：https://www.jiaokey.com/tag/变身狗  儿童文学经典版.html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