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2007三合一从新手到高手  双色印刷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2007三合一从新手到高手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本书出售、求购地址：https://www.jiaokey.com/book/detail/13639666.html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2007三合一从新手到高手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