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单片机技术与技能训练</w:t>
      </w:r>
    </w:p>
    <w:p>
      <w:r>
        <w:rPr>
          <w:rFonts w:ascii="宋体" w:hAnsi="宋体" w:eastAsia="宋体"/>
          <w:sz w:val="24"/>
        </w:rPr>
        <w:t>徐自远主编；顾德祥，钱颖雪，盛华副主编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徐自远主编；顾德祥，钱颖雪，盛华副主编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本书出售、求购地址：https://www.jiaokey.com/book/detail/13639709.html</w:t>
      </w:r>
    </w:p>
    <w:p>
      <w:r>
        <w:t>更多相关图书推荐：https://www.jiaokey.com</w:t>
      </w:r>
    </w:p>
    <w:p>
      <w:r>
        <w:t>徐自远主编；顾德祥，钱颖雪，盛华副主编 其他作品：https://www.jiaokey.com/tag/徐自远主编；顾德祥，钱颖雪，盛华副主编.html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关键词搜索：https://www.jiaokey.com/tag/单片机技术与技能训练.html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