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心里住着好大的孤单</w:t>
      </w:r>
    </w:p>
    <w:p>
      <w:r>
        <w:rPr>
          <w:rFonts w:ascii="宋体" w:hAnsi="宋体" w:eastAsia="宋体"/>
          <w:sz w:val="24"/>
        </w:rPr>
        <w:t>舒辉波著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心里住着好大的孤单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本书出售、求购地址：https://www.jiaokey.com/book/detail/13639722.html</w:t>
      </w:r>
    </w:p>
    <w:p>
      <w:r>
        <w:t>更多相关图书推荐：https://www.jiaokey.com</w:t>
      </w:r>
    </w:p>
    <w:p>
      <w:r>
        <w:t>舒辉波著 其他作品：https://www.jiaokey.com/tag/舒辉波著.html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关键词搜索：https://www.jiaokey.com/tag/心里住着好大的孤单.html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