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WHY？电与电子</w:t>
      </w:r>
    </w:p>
    <w:p>
      <w:r>
        <w:rPr>
          <w:rFonts w:ascii="宋体" w:hAnsi="宋体" w:eastAsia="宋体"/>
          <w:sz w:val="24"/>
        </w:rPr>
        <w:t>（韩）曹永先编文；（韩）李永镐绘图；（韩）文胜佚审读；唐鑫翻译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WHY？电与电子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（韩）曹永先编文；（韩）李永镐绘图；（韩）文胜佚审读；唐鑫翻译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本书出售、求购地址：https://www.jiaokey.com/book/detail/13639729.html</w:t>
      </w:r>
    </w:p>
    <w:p>
      <w:r>
        <w:t>更多相关图书推荐：https://www.jiaokey.com</w:t>
      </w:r>
    </w:p>
    <w:p>
      <w:r>
        <w:t>（韩）曹永先编文；（韩）李永镐绘图；（韩）文胜佚审读；唐鑫翻译 其他作品：https://www.jiaokey.com/tag/（韩）曹永先编文；（韩）李永镐绘图；（韩）文胜佚审读；唐鑫翻译.html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关键词搜索：https://www.jiaokey.com/tag/WHY？电与电子.html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