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书名：清华名人的人生智慧</w:t>
      </w:r>
    </w:p>
    <w:p>
      <w:r>
        <w:t>作者：陈凤玲主编</w:t>
      </w:r>
    </w:p>
    <w:p>
      <w:r>
        <w:t>出版社：合肥:安徽科学技术出版社,2014.03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清华名人的人生智慧 评论地址：https://www.jiaokey.com/book/detail/13639760.html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