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荒野里的呼唤</w:t>
      </w:r>
    </w:p>
    <w:p>
      <w:r>
        <w:rPr>
          <w:rFonts w:ascii="宋体" w:hAnsi="宋体" w:eastAsia="宋体"/>
          <w:sz w:val="24"/>
        </w:rPr>
        <w:t>（加）G·D·罗伯茨著；史菊鸿译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荒野里的呼唤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（加）G·D·罗伯茨著；史菊鸿译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本书出售、求购地址：https://www.jiaokey.com/book/detail/13639767.html</w:t>
      </w:r>
    </w:p>
    <w:p>
      <w:r>
        <w:t>更多相关图书推荐：https://www.jiaokey.com</w:t>
      </w:r>
    </w:p>
    <w:p>
      <w:r>
        <w:t>（加）G·D·罗伯茨著；史菊鸿译 其他作品：https://www.jiaokey.com/tag/（加）G·D·罗伯茨著；史菊鸿译.html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关键词搜索：https://www.jiaokey.com/tag/荒野里的呼唤.html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