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别再为小事抓狂  好习惯决定孩子一生</w:t>
      </w:r>
    </w:p>
    <w:p>
      <w:r>
        <w:rPr>
          <w:rFonts w:ascii="宋体" w:hAnsi="宋体" w:eastAsia="宋体"/>
          <w:sz w:val="24"/>
        </w:rPr>
        <w:t>凌子谦著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别再为小事抓狂  好习惯决定孩子一生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本书出售、求购地址：https://www.jiaokey.com/book/detail/13639833.html</w:t>
      </w:r>
    </w:p>
    <w:p>
      <w:r>
        <w:t>更多相关图书推荐：https://www.jiaokey.com</w:t>
      </w:r>
    </w:p>
    <w:p>
      <w:r>
        <w:t>凌子谦著 其他作品：https://www.jiaokey.com/tag/凌子谦著.html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关键词搜索：https://www.jiaokey.com/tag/别再为小事抓狂  好习惯决定孩子一生.html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