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白城堡和雪人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白城堡和雪人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本书出售、求购地址：https://www.jiaokey.com/book/detail/13639895.html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关键词搜索：https://www.jiaokey.com/tag/白城堡和雪人.html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