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书名：风雨飘渺独自在  民国文人旧事</w:t>
      </w:r>
    </w:p>
    <w:p>
      <w:r>
        <w:t>作者：姚一鸣著</w:t>
      </w:r>
    </w:p>
    <w:p>
      <w:r>
        <w:t>出版社：福州:福建教育出版社,2014.09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风雨飘渺独自在  民国文人旧事 评论地址：https://www.jiaokey.com/book/detail/13639931.html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