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书名：睡谷的传说</w:t>
      </w:r>
    </w:p>
    <w:p>
      <w:r>
        <w:t>作者：南来寒主编；（美）华盛顿·欧文著；（美）威尔·摩西绘；杨洋译写</w:t>
      </w:r>
    </w:p>
    <w:p>
      <w:r>
        <w:t>出版社：济南:明天出版社,2014.09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睡谷的传说 评论地址：https://www.jiaokey.com/book/detail/13639945.html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