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书名：张广德导引养生系列丛书  第6卷  平肝篇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总页数：170</w:t>
      </w:r>
    </w:p>
    <w:p>
      <w:r>
        <w:t>更多请访问教客网: www.jiaokey.com</w:t>
      </w:r>
    </w:p>
    <w:p>
      <w:r>
        <w:t>张广德导引养生系列丛书  第6卷  平肝篇 评论地址：https://www.jiaokey.com/book/detail/13640070.html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