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第3卷  益肺篇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张广德导引养生系列丛书  第3卷  益肺篇 评论地址：https://www.jiaokey.com/book/detail/13640071.html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