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书名：教练领导力  不懂带人，你就自己干到死</w:t>
      </w:r>
    </w:p>
    <w:p>
      <w:r>
        <w:t>作者：陈恒霖著</w:t>
      </w:r>
    </w:p>
    <w:p>
      <w:r>
        <w:t>出版社：北京:北京时代华文书局,2014.09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教练领导力  不懂带人，你就自己干到死 评论地址：https://www.jiaokey.com/book/detail/13640100.html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