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书名：残秽</w:t>
      </w:r>
    </w:p>
    <w:p>
      <w:r>
        <w:t>作者：（日）小野不由美</w:t>
      </w:r>
    </w:p>
    <w:p>
      <w:r>
        <w:t>出版社：海口:南海出版社,2014.10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残秽 评论地址：https://www.jiaokey.com/book/detail/13640120.html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