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书名：傲雪欺霜-张新文传记</w:t>
      </w:r>
    </w:p>
    <w:p>
      <w:r>
        <w:t>作者：唐国来主编；张社荣副主编</w:t>
      </w:r>
    </w:p>
    <w:p>
      <w:r>
        <w:t>出版社：2008.11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傲雪欺霜-张新文传记 评论地址：https://www.jiaokey.com/book/detail/13640295.html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