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企业人力资源管理师考点精讲及真题解析  一级</w:t>
      </w:r>
    </w:p>
    <w:p>
      <w:r>
        <w:rPr>
          <w:rFonts w:ascii="宋体" w:hAnsi="宋体" w:eastAsia="宋体"/>
          <w:sz w:val="24"/>
        </w:rPr>
        <w:t>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企业人力资源管理师考点精讲及真题解析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本书出售、求购地址：https://www.jiaokey.com/book/detail/13640305.html</w:t>
      </w:r>
    </w:p>
    <w:p>
      <w:r>
        <w:t>更多相关图书推荐：https://www.jiaokey.com</w:t>
      </w:r>
    </w:p>
    <w:p>
      <w:r>
        <w:t>徐明主编 其他作品：https://www.jiaokey.com/tag/徐明主编.html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关键词搜索：https://www.jiaokey.com/tag/企业人力资源管理师考点精讲及真题解析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