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书名：大学英语六级考试标准阅读全文翻译100篇  第9版  长喜英语</w:t>
      </w:r>
    </w:p>
    <w:p>
      <w:r>
        <w:t>作者：王长喜主编；赵丙银副主编；《长喜英语》图书编委会编</w:t>
      </w:r>
    </w:p>
    <w:p>
      <w:r>
        <w:t>出版社：北京:中国社会出版社,2011.01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大学英语六级考试标准阅读全文翻译100篇  第9版  长喜英语 评论地址：https://www.jiaokey.com/book/detail/13640373.html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