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车尔尼钢琴初级练习曲：作品599：教学版</w:t>
      </w:r>
    </w:p>
    <w:p>
      <w:r>
        <w:rPr>
          <w:rFonts w:ascii="宋体" w:hAnsi="宋体" w:eastAsia="宋体"/>
          <w:sz w:val="24"/>
        </w:rPr>
        <w:t>李依桐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车尔尼钢琴初级练习曲：作品599：教学版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李依桐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本书出售、求购地址：https://www.jiaokey.com/book/detail/13640401.html</w:t>
      </w:r>
    </w:p>
    <w:p>
      <w:r>
        <w:t>更多相关图书推荐：https://www.jiaokey.com</w:t>
      </w:r>
    </w:p>
    <w:p>
      <w:r>
        <w:t>李依桐 其他作品：https://www.jiaokey.com/tag/李依桐.html</w:t>
      </w:r>
    </w:p>
    <w:p>
      <w:r>
        <w:t>关键词搜索：https://www.jiaokey.com/tag/车尔尼钢琴初级练习曲：作品599：教学版.html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