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书名：最新企业财务会计教程</w:t>
      </w:r>
    </w:p>
    <w:p>
      <w:r>
        <w:t>作者：阮梓平主编；李春隆，赵克难，刘秋云副主编</w:t>
      </w:r>
    </w:p>
    <w:p>
      <w:r>
        <w:t>出版社：海口：三环出版社</w:t>
      </w:r>
    </w:p>
    <w:p>
      <w:r>
        <w:t>出版日期：1993.04</w:t>
      </w:r>
    </w:p>
    <w:p>
      <w:r>
        <w:t>总页数：434</w:t>
      </w:r>
    </w:p>
    <w:p>
      <w:r>
        <w:t>更多请访问教客网: www.jiaokey.com</w:t>
      </w:r>
    </w:p>
    <w:p>
      <w:r>
        <w:t>最新企业财务会计教程 评论地址：https://www.jiaokey.com/book/detail/13640439.html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