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大智度论校勘  下</w:t>
      </w:r>
    </w:p>
    <w:p>
      <w:r>
        <w:rPr>
          <w:rFonts w:ascii="宋体" w:hAnsi="宋体" w:eastAsia="宋体"/>
          <w:sz w:val="24"/>
        </w:rPr>
        <w:t>（印）龙树菩萨著；鸠摩罗什译；弘学校勘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大智度论校勘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（印）龙树菩萨著；鸠摩罗什译；弘学校勘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本书出售、求购地址：https://www.jiaokey.com/book/detail/13640496.html</w:t>
      </w:r>
    </w:p>
    <w:p>
      <w:r>
        <w:t>更多相关图书推荐：https://www.jiaokey.com</w:t>
      </w:r>
    </w:p>
    <w:p>
      <w:r>
        <w:t>（印）龙树菩萨著；鸠摩罗什译；弘学校勘 其他作品：https://www.jiaokey.com/tag/（印）龙树菩萨著；鸠摩罗什译；弘学校勘.html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关键词搜索：https://www.jiaokey.com/tag/大智度论校勘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