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杂环农药  除草剂</w:t>
      </w:r>
    </w:p>
    <w:p>
      <w:r>
        <w:rPr>
          <w:rFonts w:ascii="宋体" w:hAnsi="宋体" w:eastAsia="宋体"/>
          <w:sz w:val="24"/>
        </w:rPr>
        <w:t>邹明强主编；李莉，戴华，张孝芳副主编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杂环农药  除草剂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邹明强主编；李莉，戴华，张孝芳副主编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本书出售、求购地址：https://www.jiaokey.com/book/detail/13640499.html</w:t>
      </w:r>
    </w:p>
    <w:p>
      <w:r>
        <w:t>更多相关图书推荐：https://www.jiaokey.com</w:t>
      </w:r>
    </w:p>
    <w:p>
      <w:r>
        <w:t>邹明强主编；李莉，戴华，张孝芳副主编 其他作品：https://www.jiaokey.com/tag/邹明强主编；李莉，戴华，张孝芳副主编.html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关键词搜索：https://www.jiaokey.com/tag/杂环农药  除草剂.html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