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教育系统事故灾难类、公共卫生类、自然灾害类突发公共事件应急预案</w:t>
      </w:r>
    </w:p>
    <w:p>
      <w:r>
        <w:rPr>
          <w:rFonts w:ascii="宋体" w:hAnsi="宋体" w:eastAsia="宋体"/>
          <w:sz w:val="24"/>
        </w:rPr>
        <w:t>暨南大学校长办公室编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教育系统事故灾难类、公共卫生类、自然灾害类突发公共事件应急预案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暨南大学校长办公室编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暨南大学校长办公室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本书出售、求购地址：https://www.jiaokey.com/book/detail/13640551.html</w:t>
      </w:r>
    </w:p>
    <w:p>
      <w:r>
        <w:t>更多相关图书推荐：https://www.jiaokey.com</w:t>
      </w:r>
    </w:p>
    <w:p>
      <w:r>
        <w:t>暨南大学校长办公室编 其他作品：https://www.jiaokey.com/tag/暨南大学校长办公室编.html</w:t>
      </w:r>
    </w:p>
    <w:p>
      <w:r>
        <w:t>暨南大学校长办公室 出版图书：https://www.jiaokey.com/tag/暨南大学校长办公室.html</w:t>
      </w:r>
    </w:p>
    <w:p>
      <w:r>
        <w:t>关键词搜索：https://www.jiaokey.com/tag/教育系统事故灾难类、公共卫生类、自然灾害类突发公共事件应急预案.html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