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</w:t>
      </w:r>
    </w:p>
    <w:p>
      <w:r>
        <w:t>作者：董银丽主编；吴睿，任翠萍副主编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高等数学  2 评论地址：https://www.jiaokey.com/book/detail/13640600.html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