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第1册</w:t>
      </w:r>
    </w:p>
    <w:p>
      <w:r>
        <w:t>作者：刘志林主编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总页数：260</w:t>
      </w:r>
    </w:p>
    <w:p>
      <w:r>
        <w:t>更多请访问教客网: www.jiaokey.com</w:t>
      </w:r>
    </w:p>
    <w:p>
      <w:r>
        <w:t>应用高等数学  第1册 评论地址：https://www.jiaokey.com/book/detail/13640604.html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