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书名：复方丹参滴丸物质基础和药代动力学研究</w:t>
      </w:r>
    </w:p>
    <w:p>
      <w:r>
        <w:t>作者：李伟主编</w:t>
      </w:r>
    </w:p>
    <w:p>
      <w:r>
        <w:t>出版社：北京:中国医药科技出版社,2014.05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复方丹参滴丸物质基础和药代动力学研究 评论地址：https://www.jiaokey.com/book/detail/13640629.html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