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欢度百岁  江苏长寿老人风采</w:t>
      </w:r>
    </w:p>
    <w:p>
      <w:r>
        <w:rPr>
          <w:rFonts w:ascii="宋体" w:hAnsi="宋体" w:eastAsia="宋体"/>
          <w:sz w:val="24"/>
        </w:rPr>
        <w:t>张肖敏，卜承祖著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欢度百岁  江苏长寿老人风采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张肖敏，卜承祖著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本书出售、求购地址：https://www.jiaokey.com/book/detail/13640630.html</w:t>
      </w:r>
    </w:p>
    <w:p>
      <w:r>
        <w:t>更多相关图书推荐：https://www.jiaokey.com</w:t>
      </w:r>
    </w:p>
    <w:p>
      <w:r>
        <w:t>张肖敏，卜承祖著 其他作品：https://www.jiaokey.com/tag/张肖敏，卜承祖著.html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关键词搜索：https://www.jiaokey.com/tag/欢度百岁  江苏长寿老人风采.html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