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北方大型联合整地机设计与实验</w:t>
      </w:r>
    </w:p>
    <w:p>
      <w:r>
        <w:rPr>
          <w:rFonts w:ascii="宋体" w:hAnsi="宋体" w:eastAsia="宋体"/>
          <w:sz w:val="24"/>
        </w:rPr>
        <w:t>许春林，李连豪，赵大勇，李向军著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北方大型联合整地机设计与实验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许春林，李连豪，赵大勇，李向军著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本书出售、求购地址：https://www.jiaokey.com/book/detail/13640642.html</w:t>
      </w:r>
    </w:p>
    <w:p>
      <w:r>
        <w:t>更多相关图书推荐：https://www.jiaokey.com</w:t>
      </w:r>
    </w:p>
    <w:p>
      <w:r>
        <w:t>许春林，李连豪，赵大勇，李向军著 其他作品：https://www.jiaokey.com/tag/许春林，李连豪，赵大勇，李向军著.html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关键词搜索：https://www.jiaokey.com/tag/北方大型联合整地机设计与实验.html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