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温室气象与作物保护研究</w:t>
      </w:r>
    </w:p>
    <w:p>
      <w:r>
        <w:rPr>
          <w:rFonts w:ascii="宋体" w:hAnsi="宋体" w:eastAsia="宋体"/>
          <w:sz w:val="24"/>
        </w:rPr>
        <w:t>孙立德著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温室气象与作物保护研究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温室-小气候-研究-植物保护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本书出售、求购地址：https://www.jiaokey.com/book/detail/13640657.html</w:t>
      </w:r>
    </w:p>
    <w:p>
      <w:r>
        <w:t>更多相关图书推荐：https://www.jiaokey.com</w:t>
      </w:r>
    </w:p>
    <w:p>
      <w:r>
        <w:t>孙立德著 其他作品：https://www.jiaokey.com/tag/孙立德著.html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关键词搜索：https://www.jiaokey.com/tag/温室-小气候-研究-植物保护.html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